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Anatomy and Physiology of 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receives bilateral innervation from the LSO, as well as indirect input from the CN via the lateral lemniscus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marks the boundary between the outer and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“stirrup;” one of the bones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area that reflects the lights of an audiologist’s otoscope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lateral to the belt and makes up the third level of processing of the input auditory signal at the reception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take longer to respond than other neurons, having an initial on-response for strong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response does not seem to be related to stimulus frequency, but appear to have a periodic, chopped temporal pattern as long as a tone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separates the outer and inner hair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mastoid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receives input primarily from the contralateral ear via the ipsilateral MGB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bones of the ear are collectively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entrance to the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Resistance to the flow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Houses the sensors for balance and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Excitation of the inner hair cells occurs primarily as a result of this effect on the cilia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of firing increases because this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type of response, there is an initial response to the start of a stimulus followed by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neurons slowly increase their firing rate through the initial stages of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used to view cavities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curled margin of the pinna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of Hearing</dc:title>
  <dcterms:created xsi:type="dcterms:W3CDTF">2021-10-11T01:08:01Z</dcterms:created>
  <dcterms:modified xsi:type="dcterms:W3CDTF">2021-10-11T01:08:01Z</dcterms:modified>
</cp:coreProperties>
</file>