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Types of Teeth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Front, flat,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Sides, “two cusps” or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 teeth are considered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tear or shred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tissue that cushions tooth in jaw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feeling/sensation to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coarse material surrounding the tooth, holds it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chewing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Corner, sharp, pointed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bulk of tooth- gives it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supply to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bite and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 types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inside tissue (blood vessels/nerves)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of mouth, three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below the gumline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 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visible part above the gumline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Types of Teeth Crossword</dc:title>
  <dcterms:created xsi:type="dcterms:W3CDTF">2022-01-28T03:37:07Z</dcterms:created>
  <dcterms:modified xsi:type="dcterms:W3CDTF">2022-01-28T03:37:07Z</dcterms:modified>
</cp:coreProperties>
</file>