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and physiology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air left in the lungs following maximal expiration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turning of the limb around it’s long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Decreasing angle at a 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Muscle that causes flexion at the elbow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oxygen from the alveoli to the blood and carbon dioxide vice versa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Covers ends of bones to stop friction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Apparatus to measure lung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air that enters the lungs during normal inspiration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towards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Catches dust in nasal cavity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and physiology </dc:title>
  <dcterms:created xsi:type="dcterms:W3CDTF">2021-10-12T20:20:42Z</dcterms:created>
  <dcterms:modified xsi:type="dcterms:W3CDTF">2021-10-12T20:20:42Z</dcterms:modified>
</cp:coreProperties>
</file>