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influenced by the size and shape of the eyeball?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CN III is responsible for movement, what is its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chart that is being used in eye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stimulus, responsible for eye movement,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one of the four eye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tracking is part of what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being called when children must be learned to move their eyes when reading instead of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muscle moves die eyes in the opposite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represents the slowest form of eye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ability called when you can see a moving object from near or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what system is the nystagmus and micro-saccade of fixation part?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certain level of detail or refractive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biological name for all the rectus muscles and oblique muscles of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vision called when you can only see nearby?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Lateral Rectus, Medial Rectus, Superior Rectus, etc. being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coördination is very important when it comes to the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symptom of delays.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the movements of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gender's eyes are better when they're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what is 20/20 vision seen?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of the eye</dc:title>
  <dcterms:created xsi:type="dcterms:W3CDTF">2021-10-11T01:09:10Z</dcterms:created>
  <dcterms:modified xsi:type="dcterms:W3CDTF">2021-10-11T01:09:10Z</dcterms:modified>
</cp:coreProperties>
</file>