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Anatomy and physiology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rare condition which the pituitary does nit produce enough growth hormone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shorten forcibly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burn does the most damage to the epidermis?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meaning above, excessive, or beyond.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vitamin is needed to stimulate osteoblastic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mature bone is made up of ____% of inorganic salts.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muscle tissues that contracts and causes movement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levels of organization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muscle is also known as the heart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word meaning within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prefix meaning difficult, painful, or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reduces the friction between the opposing articular cartilages?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direct mineralization of matrix secreted by osteoblast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system consist of hair skin and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states that bones grows or remodels according to the stresses placed upon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Lines rib cage outside off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deposit of bone matrix on preexisting cartilage matrix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portion that lies between the heart and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relaxation of smooth muscle tissue after being stretched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Abnormally high muscle tone is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contains tightly packed, hard, keratinized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covers the internal organs in the abdominal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unitary bladder is an example of what type of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discovered Merkel cells in 1875?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membranes that directly cover the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sensor that responds to changes called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inherent ability of the body to maintain balance or equilibrium interruptions lead to pathology.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2% of bones weight consist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Abnormally low muscle tone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closer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Cells that interact with WBCs and aid in immune responses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integumentary system contains three layers: dermis, hypodermis,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vitamin is needed for proper collage 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middle or direction towards the middle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dead anucleated cells made mostly of keratin?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tumors can be ____ or lytic.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Anatomy and physiology wordsearch </dc:title>
  <dcterms:created xsi:type="dcterms:W3CDTF">2021-10-10T23:43:02Z</dcterms:created>
  <dcterms:modified xsi:type="dcterms:W3CDTF">2021-10-10T23:43:02Z</dcterms:modified>
</cp:coreProperties>
</file>