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conjunctiva    </w:t>
      </w:r>
      <w:r>
        <w:t xml:space="preserve">   antigens    </w:t>
      </w:r>
      <w:r>
        <w:t xml:space="preserve">   macrophages    </w:t>
      </w:r>
      <w:r>
        <w:t xml:space="preserve">   lymphocytes    </w:t>
      </w:r>
      <w:r>
        <w:t xml:space="preserve">   atrioventricular valve    </w:t>
      </w:r>
      <w:r>
        <w:t xml:space="preserve">   epicardium    </w:t>
      </w:r>
      <w:r>
        <w:t xml:space="preserve">   right atrium    </w:t>
      </w:r>
      <w:r>
        <w:t xml:space="preserve">   esophagus    </w:t>
      </w:r>
      <w:r>
        <w:t xml:space="preserve">   peritoneum    </w:t>
      </w:r>
      <w:r>
        <w:t xml:space="preserve">   pulmonary ventilation    </w:t>
      </w:r>
      <w:r>
        <w:t xml:space="preserve">   pharynx    </w:t>
      </w:r>
      <w:r>
        <w:t xml:space="preserve">   basophils    </w:t>
      </w:r>
      <w:r>
        <w:t xml:space="preserve">   plasma    </w:t>
      </w:r>
      <w:r>
        <w:t xml:space="preserve">   myelin sheath    </w:t>
      </w:r>
      <w:r>
        <w:t xml:space="preserve">   neuron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</dc:title>
  <dcterms:created xsi:type="dcterms:W3CDTF">2021-10-11T01:08:03Z</dcterms:created>
  <dcterms:modified xsi:type="dcterms:W3CDTF">2021-10-11T01:08:03Z</dcterms:modified>
</cp:coreProperties>
</file>