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ventral    </w:t>
      </w:r>
      <w:r>
        <w:t xml:space="preserve">   dorsal    </w:t>
      </w:r>
      <w:r>
        <w:t xml:space="preserve">   eyes    </w:t>
      </w:r>
      <w:r>
        <w:t xml:space="preserve">   function    </w:t>
      </w:r>
      <w:r>
        <w:t xml:space="preserve">   bladder    </w:t>
      </w:r>
      <w:r>
        <w:t xml:space="preserve">   kidneys    </w:t>
      </w:r>
      <w:r>
        <w:t xml:space="preserve">   fat bodies    </w:t>
      </w:r>
      <w:r>
        <w:t xml:space="preserve">   large intestine    </w:t>
      </w:r>
      <w:r>
        <w:t xml:space="preserve">   small intestine    </w:t>
      </w:r>
      <w:r>
        <w:t xml:space="preserve">   gall bladder    </w:t>
      </w:r>
      <w:r>
        <w:t xml:space="preserve">   liver    </w:t>
      </w:r>
      <w:r>
        <w:t xml:space="preserve">   pancreas    </w:t>
      </w:r>
      <w:r>
        <w:t xml:space="preserve">   mesentery    </w:t>
      </w:r>
      <w:r>
        <w:t xml:space="preserve">   esophagus    </w:t>
      </w:r>
      <w:r>
        <w:t xml:space="preserve">   dissection    </w:t>
      </w:r>
      <w:r>
        <w:t xml:space="preserve">   frog    </w:t>
      </w:r>
      <w:r>
        <w:t xml:space="preserve">   tongue    </w:t>
      </w:r>
      <w:r>
        <w:t xml:space="preserve">   eustachian tubes    </w:t>
      </w:r>
      <w:r>
        <w:t xml:space="preserve">   gullet    </w:t>
      </w:r>
      <w:r>
        <w:t xml:space="preserve">   glottis    </w:t>
      </w:r>
      <w:r>
        <w:t xml:space="preserve">   maxillary    </w:t>
      </w:r>
      <w:r>
        <w:t xml:space="preserve">   vomerine    </w:t>
      </w:r>
      <w:r>
        <w:t xml:space="preserve">   mouth    </w:t>
      </w:r>
      <w:r>
        <w:t xml:space="preserve">   cloaca    </w:t>
      </w:r>
      <w:r>
        <w:t xml:space="preserve">   nictitating    </w:t>
      </w:r>
      <w:r>
        <w:t xml:space="preserve">   foreleg    </w:t>
      </w:r>
      <w:r>
        <w:t xml:space="preserve">   nostrils    </w:t>
      </w:r>
      <w:r>
        <w:t xml:space="preserve">   tympanic membrane    </w:t>
      </w:r>
      <w:r>
        <w:t xml:space="preserve">   web membrane    </w:t>
      </w:r>
      <w:r>
        <w:t xml:space="preserve">   stomach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</dc:title>
  <dcterms:created xsi:type="dcterms:W3CDTF">2021-10-12T20:40:17Z</dcterms:created>
  <dcterms:modified xsi:type="dcterms:W3CDTF">2021-10-12T20:40:17Z</dcterms:modified>
</cp:coreProperties>
</file>