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Triceps     </w:t>
      </w:r>
      <w:r>
        <w:t xml:space="preserve">   Biceps     </w:t>
      </w:r>
      <w:r>
        <w:t xml:space="preserve">   Deltoid    </w:t>
      </w:r>
      <w:r>
        <w:t xml:space="preserve">   Mentalis    </w:t>
      </w:r>
      <w:r>
        <w:t xml:space="preserve">   Belly    </w:t>
      </w:r>
      <w:r>
        <w:t xml:space="preserve">   Phalanges    </w:t>
      </w:r>
      <w:r>
        <w:t xml:space="preserve">   Ulna    </w:t>
      </w:r>
      <w:r>
        <w:t xml:space="preserve">   Ribs    </w:t>
      </w:r>
      <w:r>
        <w:t xml:space="preserve">   Tibia    </w:t>
      </w:r>
      <w:r>
        <w:t xml:space="preserve">   Femur    </w:t>
      </w:r>
      <w:r>
        <w:t xml:space="preserve">   Skin    </w:t>
      </w:r>
      <w:r>
        <w:t xml:space="preserve">   Liver    </w:t>
      </w:r>
      <w:r>
        <w:t xml:space="preserve">   Lungs    </w:t>
      </w:r>
      <w:r>
        <w:t xml:space="preserve">   Kidneys    </w:t>
      </w:r>
      <w:r>
        <w:t xml:space="preserve">   Heart    </w:t>
      </w:r>
      <w:r>
        <w:t xml:space="preserve">   Eyes    </w:t>
      </w:r>
      <w:r>
        <w:t xml:space="preserve">   Brains     </w:t>
      </w:r>
      <w:r>
        <w:t xml:space="preserve">   Nucleus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</dc:title>
  <dcterms:created xsi:type="dcterms:W3CDTF">2021-10-11T01:07:28Z</dcterms:created>
  <dcterms:modified xsi:type="dcterms:W3CDTF">2021-10-11T01:07:28Z</dcterms:modified>
</cp:coreProperties>
</file>