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chapter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communication system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epithelial cells that are organized to produce and secrete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hair-like projection that actively flexes back and forth to move fluid or mucus across the outside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layer between epithelium and underlying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thick, slippery substance produced by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organized groups of similar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Allows our bodies to move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secrete mucus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protein found in skin that provides toughness and binds with water molecules to keep the inner skin moist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tissue that is almost entirely fat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special cells that speed up nerve impulses from one cell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cells that phagocytize (surround and destroy) foreign cells, such as bacteria and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fibers of the cytoskeleton that can lengthen when stretched and spring back to their original length when releases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supporting tissue , which consists mainly of an extracellular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class of tissue that includes epithelia and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mature bone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chapter 2 vocabulary</dc:title>
  <dcterms:created xsi:type="dcterms:W3CDTF">2021-10-11T01:08:56Z</dcterms:created>
  <dcterms:modified xsi:type="dcterms:W3CDTF">2021-10-11T01:08:56Z</dcterms:modified>
</cp:coreProperties>
</file>