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layer of skeletal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cartilage is resistent to strech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elongated shaft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joint formed between two or more bones where the bones can only move around one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intense joint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joints are freely moveable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joints have no joint cavities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joints allow movement in two planes and provide flexion/extension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marrow consists mainly of hematopoietic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joint, also called a authrodial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skeleton relating to the head, neck, and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fibrous membrane that is in the brain growth of an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most abundant cartilage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skeleton relating to the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joint that allows only rotary movement around a single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increased softening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bones connected by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process including bone formation and destruction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articular joint, as in the hip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of growing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inflammatory disorder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of synovial membrane around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matrix filled with organic compound substances / inorganic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cells that resorb and break down bone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joint that is saddle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fibrous sac lined with synovial membrane and contains synovial fluids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band of reticular fibrous tissue that connects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word for "haverisan canal"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 is a double layered connective tissue that covers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 cartilage has abundant elastic fibers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 puzzle </dc:title>
  <dcterms:created xsi:type="dcterms:W3CDTF">2021-10-11T01:08:19Z</dcterms:created>
  <dcterms:modified xsi:type="dcterms:W3CDTF">2021-10-11T01:08:19Z</dcterms:modified>
</cp:coreProperties>
</file>