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physcial foundation of the body consisting of bonesconnected by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part of the muscle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muscle causes wrinkles in the forhead and allows you to raise your eyebrow?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muscle is used to close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muscle that 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Zygomatic Bones aka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that can be damaged during a makeup application?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massaging the pressue is applied in which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bone that holds all the bones in the cranium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types of bones found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bones make up the adut human body?</w:t>
            </w:r>
          </w:p>
        </w:tc>
      </w:tr>
    </w:tbl>
    <w:p>
      <w:pPr>
        <w:pStyle w:val="WordBankLarge"/>
      </w:pPr>
      <w:r>
        <w:t xml:space="preserve">   Skeletal System    </w:t>
      </w:r>
      <w:r>
        <w:t xml:space="preserve">   206    </w:t>
      </w:r>
      <w:r>
        <w:t xml:space="preserve">   Cranium and Facial    </w:t>
      </w:r>
      <w:r>
        <w:t xml:space="preserve">   Sphenoid    </w:t>
      </w:r>
      <w:r>
        <w:t xml:space="preserve">   Cheek bones    </w:t>
      </w:r>
      <w:r>
        <w:t xml:space="preserve">   Belly    </w:t>
      </w:r>
      <w:r>
        <w:t xml:space="preserve">   Insertion    </w:t>
      </w:r>
      <w:r>
        <w:t xml:space="preserve">   Insertion to Origin    </w:t>
      </w:r>
      <w:r>
        <w:t xml:space="preserve">   Orbicularis Oculi    </w:t>
      </w:r>
      <w:r>
        <w:t xml:space="preserve">   Corrugator    </w:t>
      </w:r>
      <w:r>
        <w:t xml:space="preserve">   Levator palpebrae superioris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2021-10-11T01:08:22Z</dcterms:created>
  <dcterms:modified xsi:type="dcterms:W3CDTF">2021-10-11T01:08:22Z</dcterms:modified>
</cp:coreProperties>
</file>