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only bone not connected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ring that is named after the collection of the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groove between the base of the nose and the border of the upper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Birfurcation of the trachea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the body would you find the popliteal lymph nodes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of the three salivary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Superior scanning limit of a 3-field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SABR treatment the proximal _ _ , is referred to as the 'no fly zone'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organ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OAR in palliative treatment has a maximum dose of 5Gy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2021-10-11T01:08:25Z</dcterms:created>
  <dcterms:modified xsi:type="dcterms:W3CDTF">2021-10-11T01:08:25Z</dcterms:modified>
</cp:coreProperties>
</file>