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concerns the functions of body parts - what they do and how they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science that deals with the structure of body parts - their forms and how they're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application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microscopic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basic unit of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groups of organs that work closely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that carry out specific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abundant chemical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2021-10-11T01:08:27Z</dcterms:created>
  <dcterms:modified xsi:type="dcterms:W3CDTF">2021-10-11T01:08:27Z</dcterms:modified>
</cp:coreProperties>
</file>