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effectors    </w:t>
      </w:r>
      <w:r>
        <w:t xml:space="preserve">   receptors    </w:t>
      </w:r>
      <w:r>
        <w:t xml:space="preserve">   homeostasis    </w:t>
      </w:r>
      <w:r>
        <w:t xml:space="preserve">   pressure    </w:t>
      </w:r>
      <w:r>
        <w:t xml:space="preserve">   heat    </w:t>
      </w:r>
      <w:r>
        <w:t xml:space="preserve">   oxygen    </w:t>
      </w:r>
      <w:r>
        <w:t xml:space="preserve">   foods    </w:t>
      </w:r>
      <w:r>
        <w:t xml:space="preserve">   water    </w:t>
      </w:r>
      <w:r>
        <w:t xml:space="preserve">   metabolism    </w:t>
      </w:r>
      <w:r>
        <w:t xml:space="preserve">   organism    </w:t>
      </w:r>
      <w:r>
        <w:t xml:space="preserve">   organ systems    </w:t>
      </w:r>
      <w:r>
        <w:t xml:space="preserve">   organs    </w:t>
      </w:r>
      <w:r>
        <w:t xml:space="preserve">   tissue    </w:t>
      </w:r>
      <w:r>
        <w:t xml:space="preserve">   organelles    </w:t>
      </w:r>
      <w:r>
        <w:t xml:space="preserve">   cel    </w:t>
      </w:r>
      <w:r>
        <w:t xml:space="preserve">   macromolecules    </w:t>
      </w:r>
      <w:r>
        <w:t xml:space="preserve">   molecules    </w:t>
      </w:r>
      <w:r>
        <w:t xml:space="preserve">   atoms    </w:t>
      </w:r>
      <w:r>
        <w:t xml:space="preserve">   physiology    </w:t>
      </w:r>
      <w:r>
        <w:t xml:space="preserve">   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2021-10-12T20:40:30Z</dcterms:created>
  <dcterms:modified xsi:type="dcterms:W3CDTF">2021-10-12T20:40:30Z</dcterms:modified>
</cp:coreProperties>
</file>