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Fibural    </w:t>
      </w:r>
      <w:r>
        <w:t xml:space="preserve">   Femoral    </w:t>
      </w:r>
      <w:r>
        <w:t xml:space="preserve">   Digital    </w:t>
      </w:r>
      <w:r>
        <w:t xml:space="preserve">   Deltoid    </w:t>
      </w:r>
      <w:r>
        <w:t xml:space="preserve">   Crural    </w:t>
      </w:r>
      <w:r>
        <w:t xml:space="preserve">   Coxal    </w:t>
      </w:r>
      <w:r>
        <w:t xml:space="preserve">   Cervical    </w:t>
      </w:r>
      <w:r>
        <w:t xml:space="preserve">   Carpal    </w:t>
      </w:r>
      <w:r>
        <w:t xml:space="preserve">   Buccal    </w:t>
      </w:r>
      <w:r>
        <w:t xml:space="preserve">   Brachial    </w:t>
      </w:r>
      <w:r>
        <w:t xml:space="preserve">   Axillary    </w:t>
      </w:r>
      <w:r>
        <w:t xml:space="preserve">   Antecubital    </w:t>
      </w:r>
      <w:r>
        <w:t xml:space="preserve">   Antebrachial    </w:t>
      </w:r>
      <w:r>
        <w:t xml:space="preserve">   Acromial    </w:t>
      </w:r>
      <w:r>
        <w:t xml:space="preserve">   Abdominal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definitions </dc:title>
  <dcterms:created xsi:type="dcterms:W3CDTF">2021-10-11T01:07:46Z</dcterms:created>
  <dcterms:modified xsi:type="dcterms:W3CDTF">2021-10-11T01:07:46Z</dcterms:modified>
</cp:coreProperties>
</file>