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cell death that is a normal part of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solutions with a higher osmotic pressure than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 structures within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that is condensed to form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consisting of two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final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breaks down nutrient molecules or foreign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division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houses the genetic material and controls cellular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forcing of molecules through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in which the body tissues contain excessive amounts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fourth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solution has the same osmotic pressure as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protein synthesis occurs; attached to the E.R.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in which cells become specialized in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division of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solutions with a lower osmotic pressure than body fluids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2021-10-11T01:08:33Z</dcterms:created>
  <dcterms:modified xsi:type="dcterms:W3CDTF">2021-10-11T01:08:33Z</dcterms:modified>
</cp:coreProperties>
</file>