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blood glucose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swelling of the neck from enlargement of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disorder in which the body does not produce enough growth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defective mineralization of bones before epiphyseal closure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depressive symptoms in the winter or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anterior pituitary gland produces excess growth hormone in adults after epiphyseal plate closure at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overuse of steriods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severely stunted physical and mental growth due to untreated congenital deficiency of thyroid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 production of aldosterone by the adrenal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condition characterized by excessive growth and height significantly above average in 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premature sexual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overactive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high blood pressure, abdominal obesity but with thin arms and legs due to prolonged exposure to cortisol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by excessive thirst and excretion of large amounts of severely dilute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inability of cells to stimulate the development of male physiological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 associated with hypothyroidism, including weight gain, mental dullness, and sensitivity to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disorder in which the adrenal glands do not produce sufficient steroid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diminished concentration of parathyroid hormone in the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2021-10-11T01:07:21Z</dcterms:created>
  <dcterms:modified xsi:type="dcterms:W3CDTF">2021-10-11T01:07:21Z</dcterms:modified>
</cp:coreProperties>
</file>