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of Joints and Ligaments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synovial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Joint between 1st pair of ribs and sternum.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Distal joint between tibia and fibula.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Commonly know as diarthroses and articulating bones are separated by a joint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Immoval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Bones of wrist and ankles.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Freely moveable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Hip bone connected by the pubic symphysis.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Slightly moveable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Bones connected by cartilage.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Hip and shoulder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united by fibrous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an autoimmune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Wrist joint between radius and carpal.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tendon sheaths.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chronic arthritis.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Articulations between the teeth and the mandible or maxilla.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Associated with joint capsule.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a bursa.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 moving joints that connect bones of the skull.</w:t>
            </w:r>
          </w:p>
        </w:tc>
      </w:tr>
    </w:tbl>
    <w:p>
      <w:pPr>
        <w:pStyle w:val="WordBankLarge"/>
      </w:pPr>
      <w:r>
        <w:t xml:space="preserve">   Ligaments    </w:t>
      </w:r>
      <w:r>
        <w:t xml:space="preserve">   Synarthrosis    </w:t>
      </w:r>
      <w:r>
        <w:t xml:space="preserve">   Amphiarthrosis    </w:t>
      </w:r>
      <w:r>
        <w:t xml:space="preserve">   Diarthrosis    </w:t>
      </w:r>
      <w:r>
        <w:t xml:space="preserve">   Fibrousjoint    </w:t>
      </w:r>
      <w:r>
        <w:t xml:space="preserve">   Cartilaginousjoint    </w:t>
      </w:r>
      <w:r>
        <w:t xml:space="preserve">   Synovialjoint    </w:t>
      </w:r>
      <w:r>
        <w:t xml:space="preserve">   Kneejoint    </w:t>
      </w:r>
      <w:r>
        <w:t xml:space="preserve">   Sutures    </w:t>
      </w:r>
      <w:r>
        <w:t xml:space="preserve">   Gomphoses    </w:t>
      </w:r>
      <w:r>
        <w:t xml:space="preserve">   Syndesmosis    </w:t>
      </w:r>
      <w:r>
        <w:t xml:space="preserve">   Synchrondosis    </w:t>
      </w:r>
      <w:r>
        <w:t xml:space="preserve">   Symphysis    </w:t>
      </w:r>
      <w:r>
        <w:t xml:space="preserve">   Gildingjoint    </w:t>
      </w:r>
      <w:r>
        <w:t xml:space="preserve">   Condyloidjoint    </w:t>
      </w:r>
      <w:r>
        <w:t xml:space="preserve">   Ball and socket    </w:t>
      </w:r>
      <w:r>
        <w:t xml:space="preserve">   Bursitis    </w:t>
      </w:r>
      <w:r>
        <w:t xml:space="preserve">   Tendonitis    </w:t>
      </w:r>
      <w:r>
        <w:t xml:space="preserve">   Osteoarthritis    </w:t>
      </w:r>
      <w:r>
        <w:t xml:space="preserve">   Rheumatoidarthritis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Joints and Ligaments</dc:title>
  <dcterms:created xsi:type="dcterms:W3CDTF">2021-10-11T01:09:29Z</dcterms:created>
  <dcterms:modified xsi:type="dcterms:W3CDTF">2021-10-11T01:09:29Z</dcterms:modified>
</cp:coreProperties>
</file>