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Joints and Ligaments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 portion of articular capsule that secrets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stretched or torn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which uses fibrous connective tissue to articulate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 moving joints that connects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Fibrous articulation between teeth and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Freely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where two or more bones are connected in a human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joint present between distal end of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joint present between metacarpals amid proximal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Joint which uses hyaline cartilage and/or fibro-cartilage to articulate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immovable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translucent blueish-white type of cartilage present in the joint, respiratory tract and the immature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Partially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Tough flexible fibrous connective tissue which connects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non-inflammatory arthritis, mostly seen in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sac containing the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that encircle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where bone is out of alignment at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Interarticular fibrocartilage separating the articular surfaces of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 which uses auricular cartilage, synovial membrane, joint capsule and ligaments to articulate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inflammatory or degenerative joint disease that damage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Collagenous tissue which connects bones to skeletal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Joints and Ligaments</dc:title>
  <dcterms:created xsi:type="dcterms:W3CDTF">2021-10-11T01:09:32Z</dcterms:created>
  <dcterms:modified xsi:type="dcterms:W3CDTF">2021-10-11T01:09:32Z</dcterms:modified>
</cp:coreProperties>
</file>