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Plant    </w:t>
      </w:r>
      <w:r>
        <w:t xml:space="preserve">   Vacuole    </w:t>
      </w:r>
      <w:r>
        <w:t xml:space="preserve">   Ribosome    </w:t>
      </w:r>
      <w:r>
        <w:t xml:space="preserve">   Tissue    </w:t>
      </w:r>
      <w:r>
        <w:t xml:space="preserve">   Lysosome    </w:t>
      </w:r>
      <w:r>
        <w:t xml:space="preserve">   Cytoplasm    </w:t>
      </w:r>
      <w:r>
        <w:t xml:space="preserve">   Chromosome    </w:t>
      </w:r>
      <w:r>
        <w:t xml:space="preserve">   Prokaryotic    </w:t>
      </w:r>
      <w:r>
        <w:t xml:space="preserve">   Function    </w:t>
      </w:r>
      <w:r>
        <w:t xml:space="preserve">   Organelle    </w:t>
      </w:r>
      <w:r>
        <w:t xml:space="preserve">   Experiment    </w:t>
      </w:r>
      <w:r>
        <w:t xml:space="preserve">   Microscope    </w:t>
      </w:r>
      <w:r>
        <w:t xml:space="preserve">   Structure    </w:t>
      </w:r>
      <w:r>
        <w:t xml:space="preserve">   Living    </w:t>
      </w:r>
      <w:r>
        <w:t xml:space="preserve">   Organism    </w:t>
      </w:r>
      <w:r>
        <w:t xml:space="preserve">   Multicellular    </w:t>
      </w:r>
      <w:r>
        <w:t xml:space="preserve">   Unicellular    </w:t>
      </w:r>
      <w:r>
        <w:t xml:space="preserve">   Mitochondria    </w:t>
      </w:r>
      <w:r>
        <w:t xml:space="preserve">   Chloroplasts    </w:t>
      </w:r>
      <w:r>
        <w:t xml:space="preserve">   Membrane    </w:t>
      </w:r>
      <w:r>
        <w:t xml:space="preserve">   Nucleus    </w:t>
      </w:r>
      <w:r>
        <w:t xml:space="preserve">   Cell Wall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a Cell</dc:title>
  <dcterms:created xsi:type="dcterms:W3CDTF">2021-10-11T01:09:04Z</dcterms:created>
  <dcterms:modified xsi:type="dcterms:W3CDTF">2021-10-11T01:09:04Z</dcterms:modified>
</cp:coreProperties>
</file>