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Anatomy of a Computer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takes some of the load off your PC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Any piece of hardware not stored in a PC’s case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device to store data when it is not in 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place outside of the PC where you can plug in different cords and cables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These are designed to carry data, power or both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is the heart of the PC’s operations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serves the purpose to store information and tools until they are needed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a typically a type of box with lights, vents and places for attaching cables.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Using ______ ____ you can add a series of different cards that are not on the motherboard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Every computer needs a _____ ______ to function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primary circuit board inside a PC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Keeps the PC from overheating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Anatomy of a Computer</dc:title>
  <dcterms:created xsi:type="dcterms:W3CDTF">2021-10-11T01:08:48Z</dcterms:created>
  <dcterms:modified xsi:type="dcterms:W3CDTF">2021-10-11T01:08:48Z</dcterms:modified>
</cp:coreProperties>
</file>