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ATTIC    </w:t>
      </w:r>
      <w:r>
        <w:t xml:space="preserve">   SEPTIC    </w:t>
      </w:r>
      <w:r>
        <w:t xml:space="preserve">   WELL    </w:t>
      </w:r>
      <w:r>
        <w:t xml:space="preserve">   CRAWL    </w:t>
      </w:r>
      <w:r>
        <w:t xml:space="preserve">   BASEMENT    </w:t>
      </w:r>
      <w:r>
        <w:t xml:space="preserve">   KITCHEN    </w:t>
      </w:r>
      <w:r>
        <w:t xml:space="preserve">   BATH    </w:t>
      </w:r>
      <w:r>
        <w:t xml:space="preserve">   MASTER BEDROOM    </w:t>
      </w:r>
      <w:r>
        <w:t xml:space="preserve">   GARAGE    </w:t>
      </w:r>
      <w:r>
        <w:t xml:space="preserve">   CARPETING    </w:t>
      </w:r>
      <w:r>
        <w:t xml:space="preserve">   HARDWOOD FLOORS    </w:t>
      </w:r>
      <w:r>
        <w:t xml:space="preserve">   DECK    </w:t>
      </w:r>
      <w:r>
        <w:t xml:space="preserve">   STAIRS    </w:t>
      </w:r>
      <w:r>
        <w:t xml:space="preserve">   ELECTRIC    </w:t>
      </w:r>
      <w:r>
        <w:t xml:space="preserve">   DUCTWORK    </w:t>
      </w:r>
      <w:r>
        <w:t xml:space="preserve">   PLUMBING    </w:t>
      </w:r>
      <w:r>
        <w:t xml:space="preserve">   INSULATION    </w:t>
      </w:r>
      <w:r>
        <w:t xml:space="preserve">   CHIMNEY    </w:t>
      </w:r>
      <w:r>
        <w:t xml:space="preserve">   SIDEWALK    </w:t>
      </w:r>
      <w:r>
        <w:t xml:space="preserve">   PORCH    </w:t>
      </w:r>
      <w:r>
        <w:t xml:space="preserve">   WINDOWS    </w:t>
      </w:r>
      <w:r>
        <w:t xml:space="preserve">   SIDING    </w:t>
      </w:r>
      <w:r>
        <w:t xml:space="preserve">   SHINGLES    </w:t>
      </w:r>
      <w:r>
        <w:t xml:space="preserve">   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a House</dc:title>
  <dcterms:created xsi:type="dcterms:W3CDTF">2021-10-11T01:08:39Z</dcterms:created>
  <dcterms:modified xsi:type="dcterms:W3CDTF">2021-10-11T01:08:39Z</dcterms:modified>
</cp:coreProperties>
</file>