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of a goat:External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poll    </w:t>
      </w:r>
      <w:r>
        <w:t xml:space="preserve">   withers    </w:t>
      </w:r>
      <w:r>
        <w:t xml:space="preserve">   back    </w:t>
      </w:r>
      <w:r>
        <w:t xml:space="preserve">   rump    </w:t>
      </w:r>
      <w:r>
        <w:t xml:space="preserve">   pin bone    </w:t>
      </w:r>
      <w:r>
        <w:t xml:space="preserve">   tail    </w:t>
      </w:r>
      <w:r>
        <w:t xml:space="preserve">   hock    </w:t>
      </w:r>
      <w:r>
        <w:t xml:space="preserve">   cannon bone    </w:t>
      </w:r>
      <w:r>
        <w:t xml:space="preserve">   pastern    </w:t>
      </w:r>
      <w:r>
        <w:t xml:space="preserve">   barrel    </w:t>
      </w:r>
      <w:r>
        <w:t xml:space="preserve">   flank    </w:t>
      </w:r>
      <w:r>
        <w:t xml:space="preserve">   udder    </w:t>
      </w:r>
      <w:r>
        <w:t xml:space="preserve">   dewclaw    </w:t>
      </w:r>
      <w:r>
        <w:t xml:space="preserve">   hoof    </w:t>
      </w:r>
      <w:r>
        <w:t xml:space="preserve">   knee    </w:t>
      </w:r>
      <w:r>
        <w:t xml:space="preserve">   forearm    </w:t>
      </w:r>
      <w:r>
        <w:t xml:space="preserve">   brisket    </w:t>
      </w:r>
      <w:r>
        <w:t xml:space="preserve">   throat    </w:t>
      </w:r>
      <w:r>
        <w:t xml:space="preserve">   beard    </w:t>
      </w:r>
      <w:r>
        <w:t xml:space="preserve">   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of a goat:External</dc:title>
  <dcterms:created xsi:type="dcterms:W3CDTF">2021-10-11T01:08:10Z</dcterms:created>
  <dcterms:modified xsi:type="dcterms:W3CDTF">2021-10-11T01:08:10Z</dcterms:modified>
</cp:coreProperties>
</file>