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a neuron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starts as an electrical impulse, travels down a neuron and results in the release of a neurotransmitter at the synaptic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the nerve contains the nucleus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Axons are intermittently covered with this, also makes impulse faster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consist of 3 main parts, dendrite, axon and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neurons that take an impulse from the brain to the action place, also considered efferent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chemical that is released when a neuron is stimulated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Golgi complex packages the neurotransmitter in secretory vesicles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part of the nerve receives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Carries nerve impulse away from the body of the neuron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Bundles of axons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of myelinated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of dendrites, cell, cell bodies and are unmyelinated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Travels along the axon as an electric current, jumps over the myelin sheath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surrounding an axon of an individual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aid neurons in their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neurons that bring impulses to the brain and spine, afferent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surrounds the entire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Junction formed by the neurons synaptic knob with another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what surrounds fascicles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a neuron</dc:title>
  <dcterms:created xsi:type="dcterms:W3CDTF">2021-10-11T01:07:56Z</dcterms:created>
  <dcterms:modified xsi:type="dcterms:W3CDTF">2021-10-11T01:07:56Z</dcterms:modified>
</cp:coreProperties>
</file>