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of the Auditory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entrance to the Scala Tympani of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Pulls the malleus antero-medially; this decreases the range of movement of the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a coiled snail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opening between the scale tympani and subarachnoid space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Entryway to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inner ear that houses the organs for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enlargement near the opening to the vestibule in each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divider between the outer and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Curled margin of the pinna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in the petrous portion of the temporal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inner ear that houses the sensors for balance/equilibrium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Footplate of the stapes embedded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Reflects light of audiologist’s otoscope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middle bone in the chain of ossicles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canals and cavities within the petrous portion of the temporal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Basilar membrane is the “floor”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Flaccid part of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is to aid in localization of sound in space; also “captures” 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distal point of attachment of the inner tympanic membrane to the malleus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of the ossicles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Auditory System</dc:title>
  <dcterms:created xsi:type="dcterms:W3CDTF">2021-10-11T01:07:51Z</dcterms:created>
  <dcterms:modified xsi:type="dcterms:W3CDTF">2021-10-11T01:07:51Z</dcterms:modified>
</cp:coreProperties>
</file>