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the Cochlea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narrow passage at the apex of the cochlea at which the scala tympani and scala vestibuli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fluid that fills the bony labyrinth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membrane that extends from the spiral limbus out into the scala media over the entire organ of Corti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fluid located within the membranous labyrinth of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narrowest end of the spiral of the cochlea, where the scala tympani and scala vestibule join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widest coil of the spiral of the cochlea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bony channel of the cochlea within which the spiral ganglia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sense organ of hearing that runs along the entire length of the basilar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membrane that separates the scala media from the scala tympani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cochlear portion of the membranous labyrinth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Sensory cells with stereocilia projecting from one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triangular-shaped support structure created by the inner and outer rods of Corti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vascular strip located on the lateral wall of the scala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ligament that connects the basilar membrane with the lateral wall of the body labyrinth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Extends along the length of the cochlea from the vestibule to the helicotrema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spiral, corkscrew-shaped bony shelf that projects from the side of the modiolus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membrane that separates the scala media from the scala vestibuli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 hair-like projections from one end of a hair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medial attachment point for Reissner's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Extends along the length of the cochlea from the hemicotrema to the round window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Cochlea</dc:title>
  <dcterms:created xsi:type="dcterms:W3CDTF">2021-10-11T01:09:18Z</dcterms:created>
  <dcterms:modified xsi:type="dcterms:W3CDTF">2021-10-11T01:09:18Z</dcterms:modified>
</cp:coreProperties>
</file>