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ear that extends from the head, also called the outer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 of the middle ear, which vibrates in response to sound waves; the tympanic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bundle of nerve fibers that carries hearing information between the cochlea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spiral cavity of the inner ear containing the organ of Corti, which produces nerve impulses in response to sound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three bones in the middle ear; it transmits vibrations from the malleus to the stapes; it is also called the anvil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membrane-covered opening in the inner wall of the middle ear that compensates for changes in inner ear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passage leading from the pharynx to the cavity of the middle ear, permitting the equalization of pressure on each side of the eardrum.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curved ducts of the inner ear, containing fluid and nerves, that control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oval opening at the head of the cochlea, connecting the middle and inner ear, through which sound vibrations of the stapes are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auditory canal leading from the opening of the external ear to the eardrum.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three bones in the middle ear; it connects to the tympanic membrane and transmits vibrations via the incus to the stapes; it is also called the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soft, fleshy lower part of the external 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Ear</dc:title>
  <dcterms:created xsi:type="dcterms:W3CDTF">2021-10-11T01:09:23Z</dcterms:created>
  <dcterms:modified xsi:type="dcterms:W3CDTF">2021-10-11T01:09:23Z</dcterms:modified>
</cp:coreProperties>
</file>