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of the Ear - Revision for Graduates</w:t>
      </w:r>
    </w:p>
    <w:p>
      <w:pPr>
        <w:pStyle w:val="Questions"/>
      </w:pPr>
      <w:r>
        <w:t xml:space="preserve">1. LEEAXNTR IROAYDUT AANLC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2. NYPITMCA NMEBARME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UESTHANCIA EUBT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ORUDN ODNIWW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AOLV INOWDW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LSUMLAE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SCUNI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SSEPAT DNA EAOPLTFTO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UELRICIACSMR NSAALC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UALMPLA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HCAOECL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BULTVESEI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BOLEUL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INNAP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URSAGT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TGUNSATARI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IXELATHNI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IHEXL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of the Ear - Revision for Graduates</dc:title>
  <dcterms:created xsi:type="dcterms:W3CDTF">2021-10-11T01:08:51Z</dcterms:created>
  <dcterms:modified xsi:type="dcterms:W3CDTF">2021-10-11T01:08:51Z</dcterms:modified>
</cp:coreProperties>
</file>