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black hole located in the center of the iris of the eye that allows light to strike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transparent front part of the eye that covers the iris, pupil, and anterior chamber.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tissue that lines the inside of the eyelids and covers the sclera.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transmissive optical device that focuses or disperses a light beam by means of refraction.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part of the eye that includes the ciliary muscle, which controls the shape of the lens, and the ciliary epithelium, which produces the aqueous humor.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clear colorless transparent jelly that fills the eyeball posterior to the lens, is enclosed by a delicate hyaloid membrane, and in the adult is nearly homogeneous but in the fetus is pervaded by fibers with minute nuclei at their points of 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innermost, light-sensitive layer of tissue of the eye of most vertebrates and some molluscs.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 a paired cranial nerve that transmits visual information from the retina to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oval-shaped pigmented area near the center of the retina of the human eye and some other animalian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esponsible for controlling the diameter and size of the pupil and thus the amount of light reaching the retina.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Eye</dc:title>
  <dcterms:created xsi:type="dcterms:W3CDTF">2021-10-11T01:09:13Z</dcterms:created>
  <dcterms:modified xsi:type="dcterms:W3CDTF">2021-10-11T01:09:13Z</dcterms:modified>
</cp:coreProperties>
</file>