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Anatomy of the Eye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Bony socket in the cranium that surrounds all but the anterior part of the eye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Border where the white, opaque sclera becomes the transparent cornea over the anterior aspect of the eye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detect black and white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Red,triangle tissue at the medial corner of the eye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Relaxation of the iris muscle to dilate the pupil and increase the amount of light entering the eye.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of sight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Spongy membrane of blood vessels that begins at the iris and continues around the eye.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Pair of fleshy structures above and below the eye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Hairs that form a protective barrier that extends out from the eye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Collective word for iris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Layer of tissue that lines the posterior cavity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clear flexible disk behind the pupil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Relay station in the brain that receives sensory information from the optic tracts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Dark yellow-orange area with indistinct edges on the retina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General word for the retina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Dark round central opening in the iris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 depression in the center of the macula.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cells in the retina that detect color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of the Eye</dc:title>
  <dcterms:created xsi:type="dcterms:W3CDTF">2021-10-11T01:08:01Z</dcterms:created>
  <dcterms:modified xsi:type="dcterms:W3CDTF">2021-10-11T01:08:01Z</dcterms:modified>
</cp:coreProperties>
</file>