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of the Eye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Radial fibers that suspend the lens from the ciliary body and hold it in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Clear, watery fluid that fills the space between the back surface of the cornea and the front surface of the vitreous, bathing the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Transparent mucous membrane covering the outer surface of the eye except the cornea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Tiny opening of the lacrimal canaliculus of each upper and lower eyelid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Central pit in the macula that produces the sharpest vision. Contains a high concentration of cones and no retinal blood vessels.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Jelly like structure that occupies the posterior cavity of the globe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Opaque, fibrous protective outer layer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of the eye's refractive power comes from this structure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Transitional zone about 1-2 mm wide, where the cornea joins the sclera and the bulbar conjunctiva attaches to the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Second cranial nerve. The largest sensory nerve of the eye that carries impulses fro sight from the retina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Pink fleshy conjunctival tissue in the nasal corner of each eye over the semilunar fold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Contains sensory receptors for the transmission of light, is really part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Responsible for moving the eye and are considered extrinsic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Fluid filled space inside the eye between the iris and the innermost corneal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yellow spot in the center of the retina; area of acute central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Vascular layer of the eye lying between the retina and sclera that provides nourishment  to outer layers of the retina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Black circular opening in the center of the iris that regulates the amount of light that enters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transparent biconvex structure situated between the iris and the vitreous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Structures covering the front of the eye, which protects it; distributes tear film over the exposed corneal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Pigmented tissue lying behind the cornea that gives color to the eye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of the Eye</dc:title>
  <dcterms:created xsi:type="dcterms:W3CDTF">2021-10-11T01:08:08Z</dcterms:created>
  <dcterms:modified xsi:type="dcterms:W3CDTF">2021-10-11T01:08:08Z</dcterms:modified>
</cp:coreProperties>
</file>