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Constrictor muscle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clear dome over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coloured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that lets 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medial &amp; lateral connections of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of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in the palpebrae we have ______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Dilating muscle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gel that gives the eye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Eye</dc:title>
  <dcterms:created xsi:type="dcterms:W3CDTF">2021-10-11T01:08:26Z</dcterms:created>
  <dcterms:modified xsi:type="dcterms:W3CDTF">2021-10-11T01:08:26Z</dcterms:modified>
</cp:coreProperties>
</file>