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 carries blood from upper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artery originating at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Sheath that 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Valve between right atrium and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Valve between the left atrium and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thickest chamber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Pushes unoxygenated blood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Cardiac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innermost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semilunar valves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Vein carries blood from lower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Semilunar valve separating left ventricle from the aorta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</dc:title>
  <dcterms:created xsi:type="dcterms:W3CDTF">2021-10-11T01:09:30Z</dcterms:created>
  <dcterms:modified xsi:type="dcterms:W3CDTF">2021-10-11T01:09:30Z</dcterms:modified>
</cp:coreProperties>
</file>