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Anatomy of the Heart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collects deoxygenated blood from the myocardium and delivers it to the right atrium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Returns oxygen-poor blood from body areas below the diaphragm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 groove - groove on heart surface that carries vessels supplying the myocardium: encircles junction of atria ventricles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Bottom point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Double-layered sac enclosing the heart: the fibrous pericardium (outer) and serous pericardium (inner). Serous pericardium is divided into a parietal (outer) and visceral ( inner) layer. Overall function is to provide lubrication.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shallow depression in the interatrial septum where an opening existed in the fetal heart (foramen ovale)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Tiny white collage cords that anchor the cusps of the heart valves to papillary muscles/ anchors flaps in the closed 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 muscle that divides the heart longitudinally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the aorta/ functions to prevent backflow of blood into the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Triscupid and biscupid valves / prevent backflow of blood into the atria when the ventricles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Fibrous remnant of the ductus arteriosus, a bypass between the pulmonary trunk and aortain the fetus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in the pulmonary trunk / functions to prevent backflow of blood into the right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Irregular ridges of the muscle in the internal wall of the ventricles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Returns oxygen-poor blood from body regions superior to the diaphragm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Transports oxygen-rich blood to the body/all systemic arteries diverge from this vessel </w:t>
            </w:r>
          </w:p>
        </w:tc>
      </w:tr>
    </w:tbl>
    <w:p>
      <w:pPr>
        <w:pStyle w:val="WordBankLarge"/>
      </w:pPr>
      <w:r>
        <w:t xml:space="preserve">   Apex    </w:t>
      </w:r>
      <w:r>
        <w:t xml:space="preserve">   Superior Vena Cava     </w:t>
      </w:r>
      <w:r>
        <w:t xml:space="preserve">   Interventricular-septum     </w:t>
      </w:r>
      <w:r>
        <w:t xml:space="preserve">   Inferior Vena Cava    </w:t>
      </w:r>
      <w:r>
        <w:t xml:space="preserve">   Aorta     </w:t>
      </w:r>
      <w:r>
        <w:t xml:space="preserve">   Aortic semilunar valve    </w:t>
      </w:r>
      <w:r>
        <w:t xml:space="preserve">   Pulmonary semilunar valve    </w:t>
      </w:r>
      <w:r>
        <w:t xml:space="preserve">   Atrioventricular valves     </w:t>
      </w:r>
      <w:r>
        <w:t xml:space="preserve">   Coronary sulcus     </w:t>
      </w:r>
      <w:r>
        <w:t xml:space="preserve">   Coronary sinus    </w:t>
      </w:r>
      <w:r>
        <w:t xml:space="preserve">   Ligamentum arteriosum    </w:t>
      </w:r>
      <w:r>
        <w:t xml:space="preserve">   Fossa ovalis    </w:t>
      </w:r>
      <w:r>
        <w:t xml:space="preserve">   Chordae tendinae    </w:t>
      </w:r>
      <w:r>
        <w:t xml:space="preserve">   Trabeculae carnae     </w:t>
      </w:r>
      <w:r>
        <w:t xml:space="preserve">   Pericardium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Heart Vocabulary </dc:title>
  <dcterms:created xsi:type="dcterms:W3CDTF">2021-10-11T01:09:10Z</dcterms:created>
  <dcterms:modified xsi:type="dcterms:W3CDTF">2021-10-11T01:09:10Z</dcterms:modified>
</cp:coreProperties>
</file>