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abnormally rapid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body of specialized muscle tissue in the wall of the right atrium of the heart that acts as a pacemaker by producing contractile signals at regular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Vessels that carry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innermost layer of the heart, which lines the inferior of the heart chambers and covers the valves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vein that carries oxygenated blood in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irregular heartbeat or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normal heart rhythm but with a rate of 60 BPM; common in athletes.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located in the ventricles of the heart.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vein in the human body that returns oxygenated blood to the right atrium of the heart.q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semi lunar valve between the left ventricle and the aorta that prevents blood from flowing back in to the left ventricle.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muscular tissue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layer of the heart and the innermost layer of the pericardial 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arterial trunk the arises from the base of the left ventricle and channels blood from the heart in to other arteries throughout the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Heart</dc:title>
  <dcterms:created xsi:type="dcterms:W3CDTF">2021-10-11T01:08:35Z</dcterms:created>
  <dcterms:modified xsi:type="dcterms:W3CDTF">2021-10-11T01:08:35Z</dcterms:modified>
</cp:coreProperties>
</file>