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of the Heart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wall is thinner, the right ventricle or the left ventricle?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muscle is inferior to the heart?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________________ is a thin oval depression in the atrial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pointed end of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superficial layer of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_______________ appears as three small cusps between the right ventricle and the pulmonary trunk.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Carries blood from the lungs to the left atrium.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_________________ encloses the heart and has two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venous space that carries blood  from the cardiac veins to the right atrium: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_____________ extends to the apex of the heart.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middle and thickest layer of the heart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 is located at the junction of the ventricle and the ascending aorta.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two ear like flaps on the anterior, superior atria?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right atrium inferior or superior to the right ventricle?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blunt end of the heart?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of the Heart </dc:title>
  <dcterms:created xsi:type="dcterms:W3CDTF">2021-10-11T01:08:49Z</dcterms:created>
  <dcterms:modified xsi:type="dcterms:W3CDTF">2021-10-11T01:08:49Z</dcterms:modified>
</cp:coreProperties>
</file>