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Anatomy of the Human Heart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Has three flaps that open and close, allowing blood to flow from RA to RV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Receives oxygenated blood from the lungs and pumps it down to LV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is the thickest chambers and responsible for pumping oxygenated blood to the tissue all over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Carries blood from the head, neck, arms and chest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Are blood vessels that transfer freshly oxygenated blood from the Left Atrium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separates the LA from the LV; it prevents the blood flowing backward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transport deoxygenated blood from the right side of the heart to the lungs for oxygenation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Carries blood from the lower extremities, abdomen and pelvis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the main Pulmonary Artery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is the first chamber to receive deoxygenated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the main Artery that carries oxygenated blood to the different parts of our 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 of the Human Heart</dc:title>
  <dcterms:created xsi:type="dcterms:W3CDTF">2021-10-11T01:09:28Z</dcterms:created>
  <dcterms:modified xsi:type="dcterms:W3CDTF">2021-10-11T01:09:28Z</dcterms:modified>
</cp:coreProperties>
</file>