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Inner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bony core of the cochlea.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Fibers that are larger in diameter and have a myelin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passageway at the apex of the cochlea that connects the Scala Tympani to the Scala Vestibule.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 running along the lateral wall of the scala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through the center of the modiolus.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about how many outer hair cells in the human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thin, spiral ramp of bone that projects from the modulus, towards the lateral wall of cochlea.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 channel that runs the entire length of the Organ of Corti.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tough membrane that is the surface of the Organ of Corti.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membrane that separates the Scala Media from the Scala Vestibuli.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Fibers that are smaller in diameter and are not myelinated.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Endolymph and the Organ of Corti.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about how many inner hair cells in the human 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Inner Ear</dc:title>
  <dcterms:created xsi:type="dcterms:W3CDTF">2021-10-11T01:08:53Z</dcterms:created>
  <dcterms:modified xsi:type="dcterms:W3CDTF">2021-10-11T01:08:53Z</dcterms:modified>
</cp:coreProperties>
</file>