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Separates the two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cusps are attached to the ventricular wall by tough fibrous bands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layer of the heart, thickest of the three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blood vessels attached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branches send out numerous long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left AV valve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arteries supplying the myocardium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left ventricle  contracts, thus increasing intraventricular pressure, blood from the ventricles  forces the? open and flows into the aorta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Valves located between the atria and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also supplies blood to the parts of the electrical ? including the sinoatrial (SA) node and the atrioventricular (AV) node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record of these electrical signals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chambers and receive the blood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 the two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 chambers and pump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Cusps of the valves resemble a half-moon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AV valve because it has three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is supported by a slinglike structure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heart's innermost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the area of the anterior chest wall overlying the heart and great vessels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</dc:title>
  <dcterms:created xsi:type="dcterms:W3CDTF">2021-10-11T01:09:04Z</dcterms:created>
  <dcterms:modified xsi:type="dcterms:W3CDTF">2021-10-11T01:09:04Z</dcterms:modified>
</cp:coreProperties>
</file>