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of the 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 membrane that lines the interior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vein carrying deoxygenated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receiving stations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Atrium receiving its supply of oxygen-poor blood from the two largest veins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valve named after the Pope's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carries deoxygenated blood from the right side of the heart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valve located between the left ventricle and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heart muscle cells specialized for electrical conduction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 atrioventricular valve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thin sac the heart sits in, often filled with a small amount of fluid, which separates the heart from the other structures in the chest such as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 from the walls of the heart to valves by cartilaginous connections called chordae tendinae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valve between the right ventricle and the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layer on the surface of the heart in which the coronary arteries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Shipping stations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transfer oxygenated blood from the lungs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Atrium receiving blood that has been oxygenated in the lungs from the pulmonary veins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heart crossword</dc:title>
  <dcterms:created xsi:type="dcterms:W3CDTF">2021-10-11T01:09:15Z</dcterms:created>
  <dcterms:modified xsi:type="dcterms:W3CDTF">2021-10-11T01:09:15Z</dcterms:modified>
</cp:coreProperties>
</file>