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lung in relation to the presentation, spread, and surgical treatment of lung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Peripheral squamous tumours may undergo central necrosis and ??????  resembling lung abscess on  x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Frequent site for lung cancer metastases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Raised hemidiaphragm may be caused by  ????? nerve palsy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entire lung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 ache can occur when lung  cancer invades / occurs in this region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two out of the three lobes of the right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Bronchial carcinoma commonly spreads to which lymph nodes?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caused by  tumour bleeding into an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Tumours occurring in large ???????? – symptoms arise 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Removing one lobe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Tumours in this area of the lung can  invade the brachial plexus causing c8/t1 palsy causing small muscle wasting and weakness as well as pain in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mediastinal nodal or direct tumour invasion of the mediastinum which compresses the left recurrent laryngeal nerve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lung in relation to the presentation, spread, and surgical treatment of lung cancer</dc:title>
  <dcterms:created xsi:type="dcterms:W3CDTF">2021-10-11T01:08:51Z</dcterms:created>
  <dcterms:modified xsi:type="dcterms:W3CDTF">2021-10-11T01:08:51Z</dcterms:modified>
</cp:coreProperties>
</file>