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pt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Vertebral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Bony eye sockey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Fingers or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Palm of 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Sole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Foot/ankle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pt 1</dc:title>
  <dcterms:created xsi:type="dcterms:W3CDTF">2021-10-11T01:09:35Z</dcterms:created>
  <dcterms:modified xsi:type="dcterms:W3CDTF">2021-10-11T01:09:35Z</dcterms:modified>
</cp:coreProperties>
</file>