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ribs, above 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Arm, upper portion of upper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Leg,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pt 2</dc:title>
  <dcterms:created xsi:type="dcterms:W3CDTF">2021-10-11T01:09:32Z</dcterms:created>
  <dcterms:modified xsi:type="dcterms:W3CDTF">2021-10-11T01:09:32Z</dcterms:modified>
</cp:coreProperties>
</file>