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pt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of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of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Heel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Side of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anus and external genetalia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Anterior surface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Naval, mid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of neck, down to abdomen (back)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pt 3</dc:title>
  <dcterms:created xsi:type="dcterms:W3CDTF">2021-10-11T01:09:37Z</dcterms:created>
  <dcterms:modified xsi:type="dcterms:W3CDTF">2021-10-11T01:09:37Z</dcterms:modified>
</cp:coreProperties>
</file>