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you can't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edge of the road must not be confused with this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body part also describes a stack of drawers.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bed has this body part too.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is often credited with this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head on this part of a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centre of a company does not always pump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body part can also be used to describe a lettuce.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Forests are known to be these important organs in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bunch of bananas is known as one of our more useful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joint in your body is also used in plumbing.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puzzle</dc:title>
  <dcterms:created xsi:type="dcterms:W3CDTF">2021-10-11T01:09:17Z</dcterms:created>
  <dcterms:modified xsi:type="dcterms:W3CDTF">2021-10-11T01:09:17Z</dcterms:modified>
</cp:coreProperties>
</file>