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muscle is the antagonist to peroneal longus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insertion of tibialis posterior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action does tibialis posterior have on the STJ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an agonist of gastrocnemius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effect does the peroneal compartment have on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compartments muscles eccentrically contract to resist rapid ankle plantarflexion brought about by ground reaction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posterior compartment is comprised of how many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ligaments stabilise the knee from front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action of the peroneal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is  the principle muscle involved in knee extension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muscle passes through the peroneal sulcus of the cuboid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insertion of peroneal brevis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ligaments called that are on either side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action does tibialis anterior have on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bone is the patella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separates the condyles of the femur and the tibia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revision crossword</dc:title>
  <dcterms:created xsi:type="dcterms:W3CDTF">2021-10-11T01:09:26Z</dcterms:created>
  <dcterms:modified xsi:type="dcterms:W3CDTF">2021-10-11T01:09:26Z</dcterms:modified>
</cp:coreProperties>
</file>