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to the origin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the external body (skin)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Standard body position used to avoid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 into the anterior posterior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maintenance of the stable internal environment. Necessary for normal body equilibrium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 equal left to right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Bones, cartilages, ligaments, and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towards the lower part of the body ( caudal)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 into the superior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 left to 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terms</dc:title>
  <dcterms:created xsi:type="dcterms:W3CDTF">2021-10-11T01:07:58Z</dcterms:created>
  <dcterms:modified xsi:type="dcterms:W3CDTF">2021-10-11T01:07:58Z</dcterms:modified>
</cp:coreProperties>
</file>