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title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bones are found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shoulder blades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Cervival vertebrae contains how many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definition of Anatomy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funtion of the skin and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Function of the skeleton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bone in the upper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ribcage consists of ........ribs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moveable bone  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strongest and largest bone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definition of physiology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shin bone 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structure     </w:t>
      </w:r>
      <w:r>
        <w:t xml:space="preserve">   function     </w:t>
      </w:r>
      <w:r>
        <w:t xml:space="preserve">   protecion     </w:t>
      </w:r>
      <w:r>
        <w:t xml:space="preserve">   support     </w:t>
      </w:r>
      <w:r>
        <w:t xml:space="preserve">   mandible     </w:t>
      </w:r>
      <w:r>
        <w:t xml:space="preserve">   femur     </w:t>
      </w:r>
      <w:r>
        <w:t xml:space="preserve">   humerus     </w:t>
      </w:r>
      <w:r>
        <w:t xml:space="preserve">   tibia     </w:t>
      </w:r>
      <w:r>
        <w:t xml:space="preserve">   clavicle     </w:t>
      </w:r>
      <w:r>
        <w:t xml:space="preserve">   scapula    </w:t>
      </w:r>
      <w:r>
        <w:t xml:space="preserve">   twelve     </w:t>
      </w:r>
      <w:r>
        <w:t xml:space="preserve">   seven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title </dc:title>
  <dcterms:created xsi:type="dcterms:W3CDTF">2021-10-11T01:08:32Z</dcterms:created>
  <dcterms:modified xsi:type="dcterms:W3CDTF">2021-10-11T01:08:32Z</dcterms:modified>
</cp:coreProperties>
</file>