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lower area of the stomach where the duodenum and stomach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PAINFUL BURNING SENSATION IN THE CHEST CAUSED BY STOMACH ACID BACKING UP INTO THE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 WHEN THE IMMUNE SYSTEM REACTS TO SUBSTANCES IN FOOD AS THOUGH THEY WERE HARMFUL “FOREIGN INVADERS.”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-muscular sphincter which controls the exit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secretes insulin which breaks down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where the stomach meets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stores waste before it is expelled from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 area on the left side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absorption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"curtain-like" membrane that covers the intestines, stores fat and lays like a drape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surface area for absorption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liver, gallbladder, ducts  Functions to create bile used in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SORES IN THE LINING OF THE STOMACH OR DUODENUM THAT ARE USUALLY CAUSED BY BACTERIAL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sections,  ascending / transverse / descending / sigmoid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 of large intestine, has an attached appendix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vocab</dc:title>
  <dcterms:created xsi:type="dcterms:W3CDTF">2021-10-11T01:09:24Z</dcterms:created>
  <dcterms:modified xsi:type="dcterms:W3CDTF">2021-10-11T01:09:24Z</dcterms:modified>
</cp:coreProperties>
</file>