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Anatomy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region is the liver and pancreas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Suprapubic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single called life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region is in the upper region of the abdomen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Getting 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along the dorsal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smallest functional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body cavity is in the anterior aspect of the human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plane is used to describe the Sagittal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region is the umbilical cord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tendency toward a relatively stable equalibrium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Enhances or amplifies an effect by giving influence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organs that work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an organism that is typically self contained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region is the lower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Position to show the front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horizontal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Branch of biology that deals with normal functions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also be called regio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reaction that causes a decrease in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cornal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Humans, animals, and plants have this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vocab</dc:title>
  <dcterms:created xsi:type="dcterms:W3CDTF">2021-10-11T01:08:13Z</dcterms:created>
  <dcterms:modified xsi:type="dcterms:W3CDTF">2021-10-11T01:08:13Z</dcterms:modified>
</cp:coreProperties>
</file>